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🆘 NOTFALLKARTE – HERZSTILLSTAND / HERZINFARKT</w:t>
      </w:r>
    </w:p>
    <w:p>
      <w:pPr>
        <w:pStyle w:val="IntenseQuote"/>
      </w:pPr>
      <w:r>
        <w:t>📞 NOTRUF: 1669 (Thailand) | 112 (Europa) | 911 (USA)</w:t>
        <w:br/>
      </w:r>
    </w:p>
    <w:p>
      <w:pPr>
        <w:pStyle w:val="Heading1"/>
      </w:pPr>
      <w:r>
        <w:t>🔻 SOFORT HANDELN BEI HERZSTILLSTAND</w:t>
      </w:r>
    </w:p>
    <w:p>
      <w:r>
        <w:t>1. Prüfen: Reagiert die Person? Atmet sie normal?</w:t>
        <w:br/>
        <w:t>2. Kein Puls / keine normale Atmung = Herzstillstand!</w:t>
        <w:br/>
        <w:t>3. Notruf rufen oder rufen lassen (laut und deutlich!)</w:t>
        <w:br/>
        <w:t>4. Herzdruckmassage starten:</w:t>
        <w:br/>
        <w:t xml:space="preserve">   ➤ Mitte des Brustkorbs (zwischen Brustwarzen)</w:t>
        <w:br/>
        <w:t xml:space="preserve">   ➤ 100–120 Mal pro Minute drücken (z. B. im Takt von „Staying Alive“)</w:t>
        <w:br/>
        <w:t xml:space="preserve">   ➤ Mit gestreckten Armen ca. 5–6 cm tief drücken</w:t>
        <w:br/>
        <w:t xml:space="preserve">   ➤ Keine Pausen machen – durchhalten bis Hilfe eintrifft</w:t>
      </w:r>
    </w:p>
    <w:p>
      <w:pPr>
        <w:pStyle w:val="Heading1"/>
      </w:pPr>
      <w:r>
        <w:t>🔻 TYPISCHE ANZEICHEN FÜR HERZINFARKT</w:t>
      </w:r>
    </w:p>
    <w:p>
      <w:r>
        <w:t>- Druck, Enge oder Schmerzen in der Brust</w:t>
        <w:br/>
        <w:t>- Ausstrahlung in Arm, Kiefer, Rücken oder Bauch</w:t>
        <w:br/>
        <w:t>- Übelkeit, Schwitzen, Atemnot, Angst</w:t>
        <w:br/>
        <w:t>→ Sofort Notruf rufen – lieber einmal zu viel!</w:t>
      </w:r>
    </w:p>
    <w:p>
      <w:pPr>
        <w:pStyle w:val="Heading1"/>
      </w:pPr>
      <w:r>
        <w:t>✅ WICHTIG</w:t>
      </w:r>
    </w:p>
    <w:p>
      <w:r>
        <w:t>- Du kannst nichts falsch machen – nur Nichtstun ist falsch!</w:t>
        <w:br/>
        <w:t>- Keine Beatmung nötig, wenn du unsicher bist – Drücken reicht!</w:t>
        <w:br/>
        <w:t>- Einfache Regeln retten Leben – bleib ruhig und handle!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